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42796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Министерство Образования Приморского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b9444d29-65ec-4c32-898a-350f279bf839" w:id="2"/>
      <w:r>
        <w:rPr>
          <w:rFonts w:ascii="Times New Roman" w:hAnsi="Times New Roman"/>
          <w:b/>
          <w:i w:val="false"/>
          <w:color w:val="000000"/>
          <w:sz w:val="28"/>
        </w:rPr>
        <w:t>Управление Образования Партизанского муниципального района</w:t>
      </w:r>
      <w:bookmarkEnd w:id="2"/>
    </w:p>
    <w:p>
      <w:pPr>
        <w:spacing w:before="0" w:after="0" w:line="408"/>
        <w:ind w:left="120"/>
        <w:jc w:val="center"/>
      </w:pPr>
      <w:r>
        <w:rPr>
          <w:rFonts w:ascii="Times New Roman" w:hAnsi="Times New Roman"/>
          <w:b/>
          <w:i w:val="false"/>
          <w:color w:val="000000"/>
          <w:sz w:val="28"/>
        </w:rPr>
        <w:t>МКОУ ООШ с. Перетино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Жибарь Е.Ю.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№67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2855715)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3"/>
      <w:r>
        <w:rPr>
          <w:rFonts w:ascii="Times New Roman" w:hAnsi="Times New Roman"/>
          <w:b/>
          <w:i w:val="false"/>
          <w:color w:val="000000"/>
          <w:sz w:val="28"/>
        </w:rPr>
        <w:t>с.Перетино</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p>
    <w:p>
      <w:pPr>
        <w:spacing w:before="0" w:after="0"/>
        <w:ind w:left="120"/>
        <w:jc w:val="left"/>
      </w:pPr>
    </w:p>
    <w:bookmarkStart w:name="block-21427969" w:id="5"/>
    <w:p>
      <w:pPr>
        <w:sectPr>
          <w:pgSz w:w="11906" w:h="16383" w:orient="portrait"/>
        </w:sectPr>
      </w:pPr>
    </w:p>
    <w:bookmarkEnd w:id="5"/>
    <w:bookmarkEnd w:id="0"/>
    <w:bookmarkStart w:name="block-21427970"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1427970" w:id="8"/>
    <w:p>
      <w:pPr>
        <w:sectPr>
          <w:pgSz w:w="11906" w:h="16383" w:orient="portrait"/>
        </w:sectPr>
      </w:pPr>
    </w:p>
    <w:bookmarkEnd w:id="8"/>
    <w:bookmarkEnd w:id="6"/>
    <w:bookmarkStart w:name="block-21427971"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1427971" w:id="12"/>
    <w:p>
      <w:pPr>
        <w:sectPr>
          <w:pgSz w:w="11906" w:h="16383" w:orient="portrait"/>
        </w:sectPr>
      </w:pPr>
    </w:p>
    <w:bookmarkEnd w:id="12"/>
    <w:bookmarkEnd w:id="9"/>
    <w:bookmarkStart w:name="block-21427972"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1427972" w:id="15"/>
    <w:p>
      <w:pPr>
        <w:sectPr>
          <w:pgSz w:w="11906" w:h="16383" w:orient="portrait"/>
        </w:sectPr>
      </w:pPr>
    </w:p>
    <w:bookmarkEnd w:id="15"/>
    <w:bookmarkEnd w:id="13"/>
    <w:bookmarkStart w:name="block-21427973"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1427973" w:id="17"/>
    <w:p>
      <w:pPr>
        <w:sectPr>
          <w:pgSz w:w="16383" w:h="11906" w:orient="landscape"/>
        </w:sectPr>
      </w:pPr>
    </w:p>
    <w:bookmarkEnd w:id="17"/>
    <w:bookmarkEnd w:id="16"/>
    <w:bookmarkStart w:name="block-21427974"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427974" w:id="19"/>
    <w:p>
      <w:pPr>
        <w:sectPr>
          <w:pgSz w:w="16383" w:h="11906" w:orient="landscape"/>
        </w:sectPr>
      </w:pPr>
    </w:p>
    <w:bookmarkEnd w:id="19"/>
    <w:bookmarkEnd w:id="18"/>
    <w:bookmarkStart w:name="block-21427975"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4bf6636-2c61-4c65-87ef-0b356004ea0d" w:id="21"/>
      <w:r>
        <w:rPr>
          <w:rFonts w:ascii="Times New Roman" w:hAnsi="Times New Roman"/>
          <w:b w:val="false"/>
          <w:i w:val="false"/>
          <w:color w:val="000000"/>
          <w:sz w:val="28"/>
        </w:rPr>
        <w:t>• Музыка, 6 класс/ Сергеева Г. П., Критская Е. Д.,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7 класс/ Сергеева Г. П., Критская Е. Д., Акционерное общество «Издательство «Просвещение»</w:t>
      </w:r>
      <w:bookmarkEnd w:id="22"/>
      <w:r>
        <w:rPr>
          <w:sz w:val="28"/>
        </w:rPr>
        <w:br/>
      </w:r>
      <w:bookmarkStart w:name="74bf6636-2c61-4c65-87ef-0b356004ea0d" w:id="23"/>
      <w:r>
        <w:rPr>
          <w:rFonts w:ascii="Times New Roman" w:hAnsi="Times New Roman"/>
          <w:b w:val="false"/>
          <w:i w:val="false"/>
          <w:color w:val="000000"/>
          <w:sz w:val="28"/>
        </w:rPr>
        <w:t xml:space="preserve"> • Музыка, 8 класс/ Сергеева Г. П., Критская Е. Д., Акционерное общество «Издательство «Просвещение»</w:t>
      </w:r>
      <w:bookmarkEnd w:id="23"/>
    </w:p>
    <w:p>
      <w:pPr>
        <w:spacing w:before="0" w:after="0" w:line="480"/>
        <w:ind w:left="120"/>
        <w:jc w:val="left"/>
      </w:pPr>
      <w:bookmarkStart w:name="3d4ceaf0-8b96-4adc-9e84-03c7654c2cb1" w:id="24"/>
      <w:r>
        <w:rPr>
          <w:rFonts w:ascii="Times New Roman" w:hAnsi="Times New Roman"/>
          <w:b w:val="false"/>
          <w:i w:val="false"/>
          <w:color w:val="000000"/>
          <w:sz w:val="28"/>
        </w:rPr>
        <w:t>Музыка, 5 класс/ Сергеева Г.П., Критская Е.Д., издательство "Просвещение".</w:t>
      </w:r>
      <w:bookmarkEnd w:id="24"/>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1427975" w:id="25"/>
    <w:p>
      <w:pPr>
        <w:sectPr>
          <w:pgSz w:w="11906" w:h="16383" w:orient="portrait"/>
        </w:sectPr>
      </w:pPr>
    </w:p>
    <w:bookmarkEnd w:id="25"/>
    <w:bookmarkEnd w:id="2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