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6879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Партизанского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 Перетино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"ООШ" с.Перетино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Жибарь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1738040)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село Перетино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687947" w:id="5"/>
    <w:p>
      <w:pPr>
        <w:sectPr>
          <w:pgSz w:w="11906" w:h="16383" w:orient="portrait"/>
        </w:sectPr>
      </w:pPr>
    </w:p>
    <w:bookmarkEnd w:id="5"/>
    <w:bookmarkEnd w:id="0"/>
    <w:bookmarkStart w:name="block-126879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2687946" w:id="7"/>
    <w:p>
      <w:pPr>
        <w:sectPr>
          <w:pgSz w:w="11906" w:h="16383" w:orient="portrait"/>
        </w:sectPr>
      </w:pPr>
    </w:p>
    <w:bookmarkEnd w:id="7"/>
    <w:bookmarkEnd w:id="6"/>
    <w:bookmarkStart w:name="block-1268795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2687950" w:id="20"/>
    <w:p>
      <w:pPr>
        <w:sectPr>
          <w:pgSz w:w="11906" w:h="16383" w:orient="portrait"/>
        </w:sectPr>
      </w:pPr>
    </w:p>
    <w:bookmarkEnd w:id="20"/>
    <w:bookmarkEnd w:id="8"/>
    <w:bookmarkStart w:name="block-12687948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2687948" w:id="22"/>
    <w:p>
      <w:pPr>
        <w:sectPr>
          <w:pgSz w:w="11906" w:h="16383" w:orient="portrait"/>
        </w:sectPr>
      </w:pPr>
    </w:p>
    <w:bookmarkEnd w:id="22"/>
    <w:bookmarkEnd w:id="21"/>
    <w:bookmarkStart w:name="block-1268794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87949" w:id="24"/>
    <w:p>
      <w:pPr>
        <w:sectPr>
          <w:pgSz w:w="16383" w:h="11906" w:orient="landscape"/>
        </w:sectPr>
      </w:pPr>
    </w:p>
    <w:bookmarkEnd w:id="24"/>
    <w:bookmarkEnd w:id="23"/>
    <w:bookmarkStart w:name="block-1268795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87952" w:id="26"/>
    <w:p>
      <w:pPr>
        <w:sectPr>
          <w:pgSz w:w="16383" w:h="11906" w:orient="landscape"/>
        </w:sectPr>
      </w:pPr>
    </w:p>
    <w:bookmarkEnd w:id="26"/>
    <w:bookmarkEnd w:id="25"/>
    <w:bookmarkStart w:name="block-12687945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87945" w:id="28"/>
    <w:p>
      <w:pPr>
        <w:sectPr>
          <w:pgSz w:w="16383" w:h="11906" w:orient="landscape"/>
        </w:sectPr>
      </w:pPr>
    </w:p>
    <w:bookmarkEnd w:id="28"/>
    <w:bookmarkEnd w:id="27"/>
    <w:bookmarkStart w:name="block-1268795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язык, 1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32"/>
      <w:r>
        <w:rPr>
          <w:sz w:val="28"/>
        </w:rPr>
        <w:br/>
      </w:r>
      <w:bookmarkStart w:name="dce57170-aafe-4279-bc99-7e0b1532e74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3"/>
      <w:r>
        <w:rPr>
          <w:sz w:val="28"/>
        </w:rPr>
        <w:br/>
      </w:r>
      <w:bookmarkStart w:name="dce57170-aafe-4279-bc99-7e0b1532e74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35"/>
      <w:r>
        <w:rPr>
          <w:rFonts w:ascii="Times New Roman" w:hAnsi="Times New Roman"/>
          <w:b w:val="false"/>
          <w:i w:val="false"/>
          <w:color w:val="000000"/>
          <w:sz w:val="28"/>
        </w:rPr>
        <w:t>РЭШ, Учи.ру</w:t>
      </w:r>
      <w:bookmarkEnd w:id="3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687951" w:id="36"/>
    <w:p>
      <w:pPr>
        <w:sectPr>
          <w:pgSz w:w="11906" w:h="16383" w:orient="portrait"/>
        </w:sectPr>
      </w:pPr>
    </w:p>
    <w:bookmarkEnd w:id="36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