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24400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Партизанского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с. Перетино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"ООШ" с.Перетино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Жибарь Е.Ю.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2832206)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село Перетино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244004" w:id="5"/>
    <w:p>
      <w:pPr>
        <w:sectPr>
          <w:pgSz w:w="11906" w:h="16383" w:orient="portrait"/>
        </w:sectPr>
      </w:pPr>
    </w:p>
    <w:bookmarkEnd w:id="5"/>
    <w:bookmarkEnd w:id="0"/>
    <w:bookmarkStart w:name="block-2124400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1244005" w:id="7"/>
    <w:p>
      <w:pPr>
        <w:sectPr>
          <w:pgSz w:w="11906" w:h="16383" w:orient="portrait"/>
        </w:sectPr>
      </w:pPr>
    </w:p>
    <w:bookmarkEnd w:id="7"/>
    <w:bookmarkEnd w:id="6"/>
    <w:bookmarkStart w:name="block-2124400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1244006" w:id="9"/>
    <w:p>
      <w:pPr>
        <w:sectPr>
          <w:pgSz w:w="11906" w:h="16383" w:orient="portrait"/>
        </w:sectPr>
      </w:pPr>
    </w:p>
    <w:bookmarkEnd w:id="9"/>
    <w:bookmarkEnd w:id="8"/>
    <w:bookmarkStart w:name="block-2124400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1244007" w:id="13"/>
    <w:p>
      <w:pPr>
        <w:sectPr>
          <w:pgSz w:w="11906" w:h="16383" w:orient="portrait"/>
        </w:sectPr>
      </w:pPr>
    </w:p>
    <w:bookmarkEnd w:id="13"/>
    <w:bookmarkEnd w:id="10"/>
    <w:bookmarkStart w:name="block-2124400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44008" w:id="15"/>
    <w:p>
      <w:pPr>
        <w:sectPr>
          <w:pgSz w:w="16383" w:h="11906" w:orient="landscape"/>
        </w:sectPr>
      </w:pPr>
    </w:p>
    <w:bookmarkEnd w:id="15"/>
    <w:bookmarkEnd w:id="14"/>
    <w:bookmarkStart w:name="block-2124400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44009" w:id="17"/>
    <w:p>
      <w:pPr>
        <w:sectPr>
          <w:pgSz w:w="16383" w:h="11906" w:orient="landscape"/>
        </w:sectPr>
      </w:pPr>
    </w:p>
    <w:bookmarkEnd w:id="17"/>
    <w:bookmarkEnd w:id="16"/>
    <w:bookmarkStart w:name="block-2124401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3"/>
      <w:r>
        <w:rPr>
          <w:rFonts w:ascii="Times New Roman" w:hAnsi="Times New Roman"/>
          <w:b w:val="false"/>
          <w:i w:val="false"/>
          <w:color w:val="000000"/>
          <w:sz w:val="28"/>
        </w:rPr>
        <w:t>РЭШ</w:t>
      </w:r>
      <w:bookmarkEnd w:id="23"/>
      <w:r>
        <w:rPr>
          <w:sz w:val="28"/>
        </w:rPr>
        <w:br/>
      </w:r>
      <w:bookmarkStart w:name="b3e9be70-5c6b-42b4-b0b4-30ca1a14a2b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Учи.ру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244010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